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6401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"Новопавловская СОШ № 33 " Кировского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3785456)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640167" w:id="1"/>
    <w:p>
      <w:pPr>
        <w:sectPr>
          <w:pgSz w:w="11906" w:h="16383" w:orient="portrait"/>
        </w:sectPr>
      </w:pPr>
    </w:p>
    <w:bookmarkEnd w:id="1"/>
    <w:bookmarkEnd w:id="0"/>
    <w:bookmarkStart w:name="block-2864016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8640168" w:id="3"/>
    <w:p>
      <w:pPr>
        <w:sectPr>
          <w:pgSz w:w="11906" w:h="16383" w:orient="portrait"/>
        </w:sectPr>
      </w:pPr>
    </w:p>
    <w:bookmarkEnd w:id="3"/>
    <w:bookmarkEnd w:id="2"/>
    <w:bookmarkStart w:name="block-2864016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8640169" w:id="5"/>
    <w:p>
      <w:pPr>
        <w:sectPr>
          <w:pgSz w:w="11906" w:h="16383" w:orient="portrait"/>
        </w:sectPr>
      </w:pPr>
    </w:p>
    <w:bookmarkEnd w:id="5"/>
    <w:bookmarkEnd w:id="4"/>
    <w:bookmarkStart w:name="block-286401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8640170" w:id="9"/>
    <w:p>
      <w:pPr>
        <w:sectPr>
          <w:pgSz w:w="11906" w:h="16383" w:orient="portrait"/>
        </w:sectPr>
      </w:pPr>
    </w:p>
    <w:bookmarkEnd w:id="9"/>
    <w:bookmarkEnd w:id="6"/>
    <w:bookmarkStart w:name="block-2864017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40171" w:id="11"/>
    <w:p>
      <w:pPr>
        <w:sectPr>
          <w:pgSz w:w="16383" w:h="11906" w:orient="landscape"/>
        </w:sectPr>
      </w:pPr>
    </w:p>
    <w:bookmarkEnd w:id="11"/>
    <w:bookmarkEnd w:id="10"/>
    <w:bookmarkStart w:name="block-2864017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40172" w:id="13"/>
    <w:p>
      <w:pPr>
        <w:sectPr>
          <w:pgSz w:w="16383" w:h="11906" w:orient="landscape"/>
        </w:sectPr>
      </w:pPr>
    </w:p>
    <w:bookmarkEnd w:id="13"/>
    <w:bookmarkEnd w:id="12"/>
    <w:bookmarkStart w:name="block-2864017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640173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